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июля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724-2804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 xml:space="preserve">Махмудова </w:t>
      </w:r>
      <w:r>
        <w:rPr>
          <w:rFonts w:ascii="Times New Roman CYR" w:eastAsia="Times New Roman CYR" w:hAnsi="Times New Roman CYR" w:cs="Times New Roman CYR"/>
          <w:b/>
          <w:bCs/>
        </w:rPr>
        <w:t>Махкамджона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Набиджоновича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2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12.10.2024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Махмудов М.Н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3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18810386240910003518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Махмудов М.Н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Махмудов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07.06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копией конверта;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информацией по начислению;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Махмудов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Махмудов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Махмудова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Махкамджона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Набиджоновича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десяти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10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0412365400765007242520195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2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3">
    <w:name w:val="cat-UserDefined grp-23 rplc-13"/>
    <w:basedOn w:val="DefaultParagraphFont"/>
  </w:style>
  <w:style w:type="character" w:customStyle="1" w:styleId="cat-UserDefinedgrp-24rplc-32">
    <w:name w:val="cat-UserDefined grp-24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